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05-044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>18810586240611049665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11.06.2024 г. по делу об административном правонарушении, предусмотренном ч. 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А.В.; Постановлением №188105862406110</w:t>
      </w:r>
      <w:r>
        <w:rPr>
          <w:rFonts w:ascii="Times New Roman" w:eastAsia="Times New Roman" w:hAnsi="Times New Roman" w:cs="Times New Roman"/>
          <w:sz w:val="28"/>
          <w:szCs w:val="28"/>
        </w:rPr>
        <w:t>49665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11.06.2024г.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</w:t>
      </w:r>
      <w:r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0412365400135004472520127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